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Maslow’s Hierarchy of Needs. Definitions and What Work Can Provide. You’ll Need to Use the Same Word Twice.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 for friendship, affections, and love.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understanding oneself more completely and feel fulfilment in what they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Praise for doing a good job, awards and rewards for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Opportunities to be challenged, creative, solve problems and make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Teamworking, good communication systems and social facilities.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need protection from any form of danger and physical and psychological threats.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Adequate pay, subsidised meal and accommodation.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at the bottom of the pyramid. They are the basic human needs. They include food, shelter, warmth and rest. Without these, humans cannot survive.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need to feel achievement, competence, independence, and respect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 security and safe working conditions.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Maslow’s Hierarchy of Needs. Definitions and What Work Can Provide. You’ll Need to Use the Same Word Twice.</dc:title>
  <dcterms:created xsi:type="dcterms:W3CDTF">2022-08-22T22:37:17Z</dcterms:created>
  <dcterms:modified xsi:type="dcterms:W3CDTF">2022-08-22T22:37:17Z</dcterms:modified>
</cp:coreProperties>
</file>