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Maslow's Hierarchy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motivating    </w:t>
      </w:r>
      <w:r>
        <w:t xml:space="preserve">   needs    </w:t>
      </w:r>
      <w:r>
        <w:t xml:space="preserve">   inborn    </w:t>
      </w:r>
      <w:r>
        <w:t xml:space="preserve">   humanist psychology    </w:t>
      </w:r>
      <w:r>
        <w:t xml:space="preserve">   pyramid    </w:t>
      </w:r>
      <w:r>
        <w:t xml:space="preserve">   Maslow    </w:t>
      </w:r>
      <w:r>
        <w:t xml:space="preserve">   self-aware    </w:t>
      </w:r>
      <w:r>
        <w:t xml:space="preserve">   security    </w:t>
      </w:r>
      <w:r>
        <w:t xml:space="preserve">   hiearchy    </w:t>
      </w:r>
      <w:r>
        <w:t xml:space="preserve">   Physiological    </w:t>
      </w:r>
      <w:r>
        <w:t xml:space="preserve">   Safety    </w:t>
      </w:r>
      <w:r>
        <w:t xml:space="preserve">   Belonging    </w:t>
      </w:r>
      <w:r>
        <w:t xml:space="preserve">   Love    </w:t>
      </w:r>
      <w:r>
        <w:t xml:space="preserve">   Esteem    </w:t>
      </w:r>
      <w:r>
        <w:t xml:space="preserve">   Self actualization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Maslow's Hierarchy of Needs</dc:title>
  <dcterms:created xsi:type="dcterms:W3CDTF">2021-10-11T11:50:33Z</dcterms:created>
  <dcterms:modified xsi:type="dcterms:W3CDTF">2021-10-11T11:50:33Z</dcterms:modified>
</cp:coreProperties>
</file>