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Maslows hierachy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Achievements    </w:t>
      </w:r>
      <w:r>
        <w:t xml:space="preserve">   Organised    </w:t>
      </w:r>
      <w:r>
        <w:t xml:space="preserve">   Maintian    </w:t>
      </w:r>
      <w:r>
        <w:t xml:space="preserve">   Learn    </w:t>
      </w:r>
      <w:r>
        <w:t xml:space="preserve">   Strengths    </w:t>
      </w:r>
      <w:r>
        <w:t xml:space="preserve">   Emotions    </w:t>
      </w:r>
      <w:r>
        <w:t xml:space="preserve">   Confident    </w:t>
      </w:r>
      <w:r>
        <w:t xml:space="preserve">   Actualisation    </w:t>
      </w:r>
      <w:r>
        <w:t xml:space="preserve">   Love    </w:t>
      </w:r>
      <w:r>
        <w:t xml:space="preserve">   Self esteem    </w:t>
      </w:r>
      <w:r>
        <w:t xml:space="preserve">   Belongingness    </w:t>
      </w:r>
      <w:r>
        <w:t xml:space="preserve">   Safety    </w:t>
      </w:r>
      <w:r>
        <w:t xml:space="preserve">   Physiological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Maslows hierachy wordsearch</dc:title>
  <dcterms:created xsi:type="dcterms:W3CDTF">2021-10-11T11:50:36Z</dcterms:created>
  <dcterms:modified xsi:type="dcterms:W3CDTF">2021-10-11T11:50:36Z</dcterms:modified>
</cp:coreProperties>
</file>