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Maslow's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Food, shelter, warmth and rest. Without these, humans cannot survive.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Self-actualisation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from any form of danger and physical and psychological threats.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Esteem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for friendship, affections, and love.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Esteem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 to feel achievement, competence, independence, and respect from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Love and belonging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understanding oneself more completely and feel fulfilment in what they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Self-actualisation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Adequate pay, subsidised meal and accommodation.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Safety and security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security and safe working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Physiological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Teamworking, good communication systems and social facilities.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Physiological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 for doing a good job, awards and rewards for achievement.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Love and belonging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Opportunities to be challenged, creative, solve problems and make decisions.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Safety and 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 of needs</dc:title>
  <dcterms:created xsi:type="dcterms:W3CDTF">2021-10-11T11:49:16Z</dcterms:created>
  <dcterms:modified xsi:type="dcterms:W3CDTF">2021-10-11T11:49:16Z</dcterms:modified>
</cp:coreProperties>
</file>