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Compass    </w:t>
      </w:r>
      <w:r>
        <w:t xml:space="preserve">   Deacon    </w:t>
      </w:r>
      <w:r>
        <w:t xml:space="preserve">   Entered Apprentice    </w:t>
      </w:r>
      <w:r>
        <w:t xml:space="preserve">   Grip    </w:t>
      </w:r>
      <w:r>
        <w:t xml:space="preserve">   Hoodwinked    </w:t>
      </w:r>
      <w:r>
        <w:t xml:space="preserve">   Inner Guard    </w:t>
      </w:r>
      <w:r>
        <w:t xml:space="preserve">   Level    </w:t>
      </w:r>
      <w:r>
        <w:t xml:space="preserve">   Master    </w:t>
      </w:r>
      <w:r>
        <w:t xml:space="preserve">   Password    </w:t>
      </w:r>
      <w:r>
        <w:t xml:space="preserve">   Penalty    </w:t>
      </w:r>
      <w:r>
        <w:t xml:space="preserve">   Plumbrule    </w:t>
      </w:r>
      <w:r>
        <w:t xml:space="preserve">   Slipshod    </w:t>
      </w:r>
      <w:r>
        <w:t xml:space="preserve">   Square    </w:t>
      </w:r>
      <w:r>
        <w:t xml:space="preserve">   Token    </w:t>
      </w:r>
      <w:r>
        <w:t xml:space="preserve">   Tyler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Masonic</dc:title>
  <dcterms:created xsi:type="dcterms:W3CDTF">2021-10-11T11:49:42Z</dcterms:created>
  <dcterms:modified xsi:type="dcterms:W3CDTF">2021-10-11T11:49:42Z</dcterms:modified>
</cp:coreProperties>
</file>