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Masonic Words - Initial Letters "D &amp; 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mathematician to systemize the science of 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release, resignation of membership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symbolizes the stateof ignorance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of the immortality of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of the worshipful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means, as without money or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or mental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forcible ejection fron membership due to unmasonic conduct, or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symbolic representing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advanced age when the mind is no longer able to comprehend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permission to do that which would be forbidden otherwise</w:t>
            </w:r>
          </w:p>
        </w:tc>
      </w:tr>
    </w:tbl>
    <w:p>
      <w:pPr>
        <w:pStyle w:val="WordBankMedium"/>
      </w:pPr>
      <w:r>
        <w:t xml:space="preserve">   decalogue    </w:t>
      </w:r>
      <w:r>
        <w:t xml:space="preserve">   evergreen    </w:t>
      </w:r>
      <w:r>
        <w:t xml:space="preserve">   emblematic    </w:t>
      </w:r>
      <w:r>
        <w:t xml:space="preserve">   demit    </w:t>
      </w:r>
      <w:r>
        <w:t xml:space="preserve">   distress    </w:t>
      </w:r>
      <w:r>
        <w:t xml:space="preserve">   east    </w:t>
      </w:r>
      <w:r>
        <w:t xml:space="preserve">   darkness    </w:t>
      </w:r>
      <w:r>
        <w:t xml:space="preserve">   expulsion    </w:t>
      </w:r>
      <w:r>
        <w:t xml:space="preserve">   dispensation    </w:t>
      </w:r>
      <w:r>
        <w:t xml:space="preserve">   euclid    </w:t>
      </w:r>
      <w:r>
        <w:t xml:space="preserve">   destitute    </w:t>
      </w:r>
      <w:r>
        <w:t xml:space="preserve">   dotage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Masonic Words - Initial Letters "D &amp; E"</dc:title>
  <dcterms:created xsi:type="dcterms:W3CDTF">2021-10-11T11:50:36Z</dcterms:created>
  <dcterms:modified xsi:type="dcterms:W3CDTF">2021-10-11T11:50:36Z</dcterms:modified>
</cp:coreProperties>
</file>