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Masonic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windingstaircase    </w:t>
      </w:r>
      <w:r>
        <w:t xml:space="preserve">   temple    </w:t>
      </w:r>
      <w:r>
        <w:t xml:space="preserve">   kingsolomon    </w:t>
      </w:r>
      <w:r>
        <w:t xml:space="preserve">   hiramabiff    </w:t>
      </w:r>
      <w:r>
        <w:t xml:space="preserve">   cabletow    </w:t>
      </w:r>
      <w:r>
        <w:t xml:space="preserve">   hoodwink    </w:t>
      </w:r>
      <w:r>
        <w:t xml:space="preserve">   gavel    </w:t>
      </w:r>
      <w:r>
        <w:t xml:space="preserve">   trowel    </w:t>
      </w:r>
      <w:r>
        <w:t xml:space="preserve">   maul    </w:t>
      </w:r>
      <w:r>
        <w:t xml:space="preserve">   skirrit    </w:t>
      </w:r>
      <w:r>
        <w:t xml:space="preserve">   pencil    </w:t>
      </w:r>
      <w:r>
        <w:t xml:space="preserve">   compasses    </w:t>
      </w:r>
      <w:r>
        <w:t xml:space="preserve">   plumbrule    </w:t>
      </w:r>
      <w:r>
        <w:t xml:space="preserve">   level    </w:t>
      </w:r>
      <w:r>
        <w:t xml:space="preserve">   square    </w:t>
      </w:r>
      <w:r>
        <w:t xml:space="preserve">   provincialgrandlodge    </w:t>
      </w:r>
      <w:r>
        <w:t xml:space="preserve">   grandlodge    </w:t>
      </w:r>
      <w:r>
        <w:t xml:space="preserve">   organist    </w:t>
      </w:r>
      <w:r>
        <w:t xml:space="preserve">   directorofceremonies    </w:t>
      </w:r>
      <w:r>
        <w:t xml:space="preserve">   jeweller    </w:t>
      </w:r>
      <w:r>
        <w:t xml:space="preserve">   archivist    </w:t>
      </w:r>
      <w:r>
        <w:t xml:space="preserve">   swordbearer    </w:t>
      </w:r>
      <w:r>
        <w:t xml:space="preserve">   treasurer    </w:t>
      </w:r>
      <w:r>
        <w:t xml:space="preserve">   secretary    </w:t>
      </w:r>
      <w:r>
        <w:t xml:space="preserve">   chaplain    </w:t>
      </w:r>
      <w:r>
        <w:t xml:space="preserve">   biblebearer    </w:t>
      </w:r>
      <w:r>
        <w:t xml:space="preserve">   almoner    </w:t>
      </w:r>
      <w:r>
        <w:t xml:space="preserve">   steward    </w:t>
      </w:r>
      <w:r>
        <w:t xml:space="preserve">   tyler    </w:t>
      </w:r>
      <w:r>
        <w:t xml:space="preserve">   innerguard    </w:t>
      </w:r>
      <w:r>
        <w:t xml:space="preserve">   deacon    </w:t>
      </w:r>
      <w:r>
        <w:t xml:space="preserve">   warden    </w:t>
      </w:r>
      <w:r>
        <w:t xml:space="preserve">  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Masonic Wordsearch</dc:title>
  <dcterms:created xsi:type="dcterms:W3CDTF">2021-10-11T11:51:14Z</dcterms:created>
  <dcterms:modified xsi:type="dcterms:W3CDTF">2021-10-11T11:51:14Z</dcterms:modified>
</cp:coreProperties>
</file>