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Masonry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Fellowship    </w:t>
      </w:r>
      <w:r>
        <w:t xml:space="preserve">   Diety    </w:t>
      </w:r>
      <w:r>
        <w:t xml:space="preserve">   God    </w:t>
      </w:r>
      <w:r>
        <w:t xml:space="preserve">   Craft    </w:t>
      </w:r>
      <w:r>
        <w:t xml:space="preserve">   Aprentice    </w:t>
      </w:r>
      <w:r>
        <w:t xml:space="preserve">   Master    </w:t>
      </w:r>
      <w:r>
        <w:t xml:space="preserve">   Architects    </w:t>
      </w:r>
      <w:r>
        <w:t xml:space="preserve">   Geography    </w:t>
      </w:r>
      <w:r>
        <w:t xml:space="preserve">   Staircase    </w:t>
      </w:r>
      <w:r>
        <w:t xml:space="preserve">   Pillars    </w:t>
      </w:r>
      <w:r>
        <w:t xml:space="preserve">   Marshall    </w:t>
      </w:r>
      <w:r>
        <w:t xml:space="preserve">   Tiler    </w:t>
      </w:r>
      <w:r>
        <w:t xml:space="preserve">   Stewards    </w:t>
      </w:r>
      <w:r>
        <w:t xml:space="preserve">   Deacons    </w:t>
      </w:r>
      <w:r>
        <w:t xml:space="preserve">   Wardens    </w:t>
      </w:r>
      <w:r>
        <w:t xml:space="preserve">   Bible    </w:t>
      </w:r>
      <w:r>
        <w:t xml:space="preserve">   Apron    </w:t>
      </w:r>
      <w:r>
        <w:t xml:space="preserve">   Compass    </w:t>
      </w:r>
      <w:r>
        <w:t xml:space="preserve">   Square    </w:t>
      </w:r>
      <w:r>
        <w:t xml:space="preserve">   Masons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Masonry</dc:title>
  <dcterms:created xsi:type="dcterms:W3CDTF">2021-10-11T11:49:44Z</dcterms:created>
  <dcterms:modified xsi:type="dcterms:W3CDTF">2021-10-11T11:49:44Z</dcterms:modified>
</cp:coreProperties>
</file>