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Masonry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Concrete Wall    </w:t>
      </w:r>
      <w:r>
        <w:t xml:space="preserve">   Concrete Masonry Unit    </w:t>
      </w:r>
      <w:r>
        <w:t xml:space="preserve">   Concrete Mortar    </w:t>
      </w:r>
      <w:r>
        <w:t xml:space="preserve">   Mortar    </w:t>
      </w:r>
      <w:r>
        <w:t xml:space="preserve">   Masons Hammer    </w:t>
      </w:r>
      <w:r>
        <w:t xml:space="preserve">   Levels    </w:t>
      </w:r>
      <w:r>
        <w:t xml:space="preserve">   Brushes    </w:t>
      </w:r>
      <w:r>
        <w:t xml:space="preserve">   Chalk Line    </w:t>
      </w:r>
      <w:r>
        <w:t xml:space="preserve">   Masons Line    </w:t>
      </w:r>
      <w:r>
        <w:t xml:space="preserve">   Masonry Power Saw    </w:t>
      </w:r>
      <w:r>
        <w:t xml:space="preserve">   Blocking Chisel    </w:t>
      </w:r>
      <w:r>
        <w:t xml:space="preserve">   Concrete Hollow Blocks    </w:t>
      </w:r>
      <w:r>
        <w:t xml:space="preserve">   Mixing Tools    </w:t>
      </w:r>
      <w:r>
        <w:t xml:space="preserve">   Steel Square    </w:t>
      </w:r>
      <w:r>
        <w:t xml:space="preserve">   Mashing Hammer    </w:t>
      </w:r>
      <w:r>
        <w:t xml:space="preserve">   Trowel    </w:t>
      </w:r>
      <w:r>
        <w:t xml:space="preserve">   Jointer    </w:t>
      </w:r>
      <w:r>
        <w:t xml:space="preserve">   Tamper    </w:t>
      </w:r>
      <w:r>
        <w:t xml:space="preserve">   Masonry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Masonry </dc:title>
  <dcterms:created xsi:type="dcterms:W3CDTF">2021-10-11T11:50:09Z</dcterms:created>
  <dcterms:modified xsi:type="dcterms:W3CDTF">2021-10-11T11:50:09Z</dcterms:modified>
</cp:coreProperties>
</file>