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Masonry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opening in mortar joints allowing the escape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Cooking/drinking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type of post braced into a plumb position so that a line can be fastened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brick laid in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anchor that ties the frame to the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each brick or block filled with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coat of mortar on the outside surface of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 beam over a window 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Vertical joint between to masonry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changing from one form of measure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between cement and water that hardens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row or horizontal layer of masonry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mortar to act like a liquid and not form cracks or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Horizontal joint between two masonry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Spreading mortar with a trowel to make a bed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elevated platform for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Masonry Crossword</dc:title>
  <dcterms:created xsi:type="dcterms:W3CDTF">2021-10-12T14:35:01Z</dcterms:created>
  <dcterms:modified xsi:type="dcterms:W3CDTF">2021-10-12T14:35:01Z</dcterms:modified>
</cp:coreProperties>
</file>