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Masque of The Red Death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party goers became _______ when the clock chimed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container of hot coals used to supply heat, used primarily in the 17th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was the ______ of the Red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Prince was often in a state of _____ while he hosted extravagant parties amidst the epidemic outside his castle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describe the size and luxury of the Prince's suites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Foolishness or giddiness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being able to discuss or talk about something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Prince valued things of this nature; he valued distinction and extravagance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Prince Prospero's guests would _____ in the their drunkenness at his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Contempt or disrespect to something that is sacred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Red Death entered the party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could characterize the appearance of the Red Death's manifestation at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fundamental characteristic of Prince Prospero and his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hinder the process or progression of an action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conclusion or closing down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for battlements used in the 1800's coming from the medieval Latin word, castellatus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shake or quiver in an uncertain or nervous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excess of luxury that the Prince's guests displayed in their fashion was described as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of The Red Death Crossword</dc:title>
  <dcterms:created xsi:type="dcterms:W3CDTF">2021-10-11T11:50:00Z</dcterms:created>
  <dcterms:modified xsi:type="dcterms:W3CDTF">2021-10-11T11:50:00Z</dcterms:modified>
</cp:coreProperties>
</file>