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Masque of the Red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face or facial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parents feelings towards my brother's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form of festive courtly entertainment that flourished in the16th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 of a mountain has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plague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same as  Countenances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have a progressively smaller part of its visible surface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door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slightly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luxury or sensual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faction in the film "Divergent"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keen mental discernment and good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thinking you see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deadly and overwhelming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originate, stem, derive, proceed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pleasantly sharp and appetizing flavor.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CTK uniforn is a type of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ornamental design consisting of intertwined flowing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container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could be confused with a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have a ______ of work in this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of the Red Death</dc:title>
  <dcterms:created xsi:type="dcterms:W3CDTF">2021-10-11T11:49:37Z</dcterms:created>
  <dcterms:modified xsi:type="dcterms:W3CDTF">2021-10-11T11:49:37Z</dcterms:modified>
</cp:coreProperties>
</file>