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Poe    </w:t>
      </w:r>
      <w:r>
        <w:t xml:space="preserve">   West    </w:t>
      </w:r>
      <w:r>
        <w:t xml:space="preserve">   East    </w:t>
      </w:r>
      <w:r>
        <w:t xml:space="preserve">   Allegory    </w:t>
      </w:r>
      <w:r>
        <w:t xml:space="preserve">   Life Cycle    </w:t>
      </w:r>
      <w:r>
        <w:t xml:space="preserve">   Castle    </w:t>
      </w:r>
      <w:r>
        <w:t xml:space="preserve">   Plague    </w:t>
      </w:r>
      <w:r>
        <w:t xml:space="preserve">   Chiming    </w:t>
      </w:r>
      <w:r>
        <w:t xml:space="preserve">   Seven    </w:t>
      </w:r>
      <w:r>
        <w:t xml:space="preserve">   Masked Figure    </w:t>
      </w:r>
      <w:r>
        <w:t xml:space="preserve">   Clock    </w:t>
      </w:r>
      <w:r>
        <w:t xml:space="preserve">   Masquerade    </w:t>
      </w:r>
      <w:r>
        <w:t xml:space="preserve">   Fire    </w:t>
      </w:r>
      <w:r>
        <w:t xml:space="preserve">   Locks    </w:t>
      </w:r>
      <w:r>
        <w:t xml:space="preserve">   Black    </w:t>
      </w:r>
      <w:r>
        <w:t xml:space="preserve">   Violet    </w:t>
      </w:r>
      <w:r>
        <w:t xml:space="preserve">   White    </w:t>
      </w:r>
      <w:r>
        <w:t xml:space="preserve">   Orange    </w:t>
      </w:r>
      <w:r>
        <w:t xml:space="preserve">   Green    </w:t>
      </w:r>
      <w:r>
        <w:t xml:space="preserve">   Purple    </w:t>
      </w:r>
      <w:r>
        <w:t xml:space="preserve">   Blue    </w:t>
      </w:r>
      <w:r>
        <w:t xml:space="preserve">   Red Death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</dc:title>
  <dcterms:created xsi:type="dcterms:W3CDTF">2021-10-11T11:50:17Z</dcterms:created>
  <dcterms:modified xsi:type="dcterms:W3CDTF">2021-10-11T11:50:17Z</dcterms:modified>
</cp:coreProperties>
</file>