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Masque of the Red Death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guests did not want to enter this colored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unusual or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Ugly or strange in a unpleasant or frightening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who are noisily enjoying festives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Accepted or admitted something is 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state of being private and away from other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the prince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Encompassed; taken in and included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lack of 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disease the characters were avoiding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let yourself do or have something you enjoy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reached a place or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one's thoughts or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something continue to exist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ignored something, especially something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color that symbolizes new life and growth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set of rooms in a large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color that symbolizes royalty and ambition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Masque of the Red Death Crossword </dc:title>
  <dcterms:created xsi:type="dcterms:W3CDTF">2021-10-11T11:50:07Z</dcterms:created>
  <dcterms:modified xsi:type="dcterms:W3CDTF">2021-10-11T11:50:07Z</dcterms:modified>
</cp:coreProperties>
</file>