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Masque of the Red Death  Vocabulary Scramble</w:t>
      </w:r>
    </w:p>
    <w:p>
      <w:pPr>
        <w:pStyle w:val="Questions"/>
      </w:pPr>
      <w:r>
        <w:t xml:space="preserve">1. ATISOENCS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NDPMEEUDI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ORSPFUE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ARAVAT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CNPSEEITLE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SINTLOISDOU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ILBHLETMNEMSE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ANCENEOUNCT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MQERUSDEAA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LPUUSTOVOU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HOMALESUSPB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YRPEROTIP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EEUPNSSS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UOOFFNB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EAISVG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cessation    </w:t>
      </w:r>
      <w:r>
        <w:t xml:space="preserve">   unimpeded    </w:t>
      </w:r>
      <w:r>
        <w:t xml:space="preserve">   profuse    </w:t>
      </w:r>
      <w:r>
        <w:t xml:space="preserve">   avatar    </w:t>
      </w:r>
      <w:r>
        <w:t xml:space="preserve">   pestilence    </w:t>
      </w:r>
      <w:r>
        <w:t xml:space="preserve">   dissolution    </w:t>
      </w:r>
      <w:r>
        <w:t xml:space="preserve">   embellishment    </w:t>
      </w:r>
      <w:r>
        <w:t xml:space="preserve">   countenance    </w:t>
      </w:r>
      <w:r>
        <w:t xml:space="preserve">   masquerade    </w:t>
      </w:r>
      <w:r>
        <w:t xml:space="preserve">   voluptuous    </w:t>
      </w:r>
      <w:r>
        <w:t xml:space="preserve">   blasphemous    </w:t>
      </w:r>
      <w:r>
        <w:t xml:space="preserve">   propriety    </w:t>
      </w:r>
      <w:r>
        <w:t xml:space="preserve">   suspense    </w:t>
      </w:r>
      <w:r>
        <w:t xml:space="preserve">   buffoon    </w:t>
      </w:r>
      <w:r>
        <w:t xml:space="preserve">   Visage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Masque of the Red Death  Vocabulary Scramble</dc:title>
  <dcterms:created xsi:type="dcterms:W3CDTF">2021-10-11T11:50:29Z</dcterms:created>
  <dcterms:modified xsi:type="dcterms:W3CDTF">2021-10-11T11:50:29Z</dcterms:modified>
</cp:coreProperties>
</file>