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Masquerade Murder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RELATIONSHIPS    </w:t>
      </w:r>
      <w:r>
        <w:t xml:space="preserve">   JEALOUSY    </w:t>
      </w:r>
      <w:r>
        <w:t xml:space="preserve">   CHEATING    </w:t>
      </w:r>
      <w:r>
        <w:t xml:space="preserve">   ROCKSTAR    </w:t>
      </w:r>
      <w:r>
        <w:t xml:space="preserve">   PIANIST    </w:t>
      </w:r>
      <w:r>
        <w:t xml:space="preserve">   BASSIST    </w:t>
      </w:r>
      <w:r>
        <w:t xml:space="preserve">   SINGER    </w:t>
      </w:r>
      <w:r>
        <w:t xml:space="preserve">   JAZZ    </w:t>
      </w:r>
      <w:r>
        <w:t xml:space="preserve">   DOCTOR    </w:t>
      </w:r>
      <w:r>
        <w:t xml:space="preserve">   BROADWAY    </w:t>
      </w:r>
      <w:r>
        <w:t xml:space="preserve">   ASPCA    </w:t>
      </w:r>
      <w:r>
        <w:t xml:space="preserve">   ANIMALS    </w:t>
      </w:r>
      <w:r>
        <w:t xml:space="preserve">   FUNDRAISER    </w:t>
      </w:r>
      <w:r>
        <w:t xml:space="preserve">   BALL    </w:t>
      </w:r>
      <w:r>
        <w:t xml:space="preserve">   MASQUERADE    </w:t>
      </w:r>
      <w:r>
        <w:t xml:space="preserve">   MASK    </w:t>
      </w:r>
      <w:r>
        <w:t xml:space="preserve">   MURDER    </w:t>
      </w:r>
      <w:r>
        <w:t xml:space="preserve">   MYSTERY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Masquerade Murder Mystery</dc:title>
  <dcterms:created xsi:type="dcterms:W3CDTF">2021-10-11T11:50:48Z</dcterms:created>
  <dcterms:modified xsi:type="dcterms:W3CDTF">2021-10-11T11:50:48Z</dcterms:modified>
</cp:coreProperties>
</file>