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Mass/Density/Volume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point of a lab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liquid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is used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with mass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dimensional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determination of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divided by volume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 and cm3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density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Density x Volume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Mass/Density/Volume</dc:title>
  <dcterms:created xsi:type="dcterms:W3CDTF">2021-10-11T11:50:31Z</dcterms:created>
  <dcterms:modified xsi:type="dcterms:W3CDTF">2021-10-11T11:50:31Z</dcterms:modified>
</cp:coreProperties>
</file>