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 Christian means being a person committed to bringing about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hour of death the Holy Masses you have heard devoutly will be your greatest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be at church in time to say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piously hearing Holy Mass you afford the souls the souls in Purgatory the greatest possible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"God saves"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__________ means we say yes to all the Eucharist prayer has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Mass we participate with __________ where angels fall down and worship before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be at Mass for the entire _________ in order to receive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opening prayer and _______ are very important as they set the tone for the entire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the Holy Mass you are blessed in your temporal goods and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forgives you all the _________ sins which you are determined to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highest form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the Holy __________, our Lord Jesus Christ supplies for many of your negligences and omission.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called to prepare the altar of our __________ so Christ can come down and dwell in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want to fully experience Communion you should show up at least __________ minutes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celebrate the fact that your community has joined as one voice to celebrate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normally begins with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is the source and summit of the Christian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give is _______ and receive what is 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"Praise 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2021-10-11T11:49:40Z</dcterms:created>
  <dcterms:modified xsi:type="dcterms:W3CDTF">2021-10-11T11:49:40Z</dcterms:modified>
</cp:coreProperties>
</file>