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Alter    </w:t>
      </w:r>
      <w:r>
        <w:t xml:space="preserve">   Bread    </w:t>
      </w:r>
      <w:r>
        <w:t xml:space="preserve">   Choir    </w:t>
      </w:r>
      <w:r>
        <w:t xml:space="preserve">   Congregation    </w:t>
      </w:r>
      <w:r>
        <w:t xml:space="preserve">   Consecration    </w:t>
      </w:r>
      <w:r>
        <w:t xml:space="preserve">   Creed    </w:t>
      </w:r>
      <w:r>
        <w:t xml:space="preserve">   Eucharist    </w:t>
      </w:r>
      <w:r>
        <w:t xml:space="preserve">   Final Blessing    </w:t>
      </w:r>
      <w:r>
        <w:t xml:space="preserve">   Hymns    </w:t>
      </w:r>
      <w:r>
        <w:t xml:space="preserve">   Liturgy of the Word    </w:t>
      </w:r>
      <w:r>
        <w:t xml:space="preserve">   Missal    </w:t>
      </w:r>
      <w:r>
        <w:t xml:space="preserve">   Offering    </w:t>
      </w:r>
      <w:r>
        <w:t xml:space="preserve">   Priest    </w:t>
      </w:r>
      <w:r>
        <w:t xml:space="preserve">   Sign of Peace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</dc:title>
  <dcterms:created xsi:type="dcterms:W3CDTF">2021-10-12T14:35:02Z</dcterms:created>
  <dcterms:modified xsi:type="dcterms:W3CDTF">2021-10-12T14:35:02Z</dcterms:modified>
</cp:coreProperties>
</file>