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ingredients    </w:t>
      </w:r>
      <w:r>
        <w:t xml:space="preserve">   unit    </w:t>
      </w:r>
      <w:r>
        <w:t xml:space="preserve">   compare    </w:t>
      </w:r>
      <w:r>
        <w:t xml:space="preserve">   accurate    </w:t>
      </w:r>
      <w:r>
        <w:t xml:space="preserve">   gradation    </w:t>
      </w:r>
      <w:r>
        <w:t xml:space="preserve">   halfway    </w:t>
      </w:r>
      <w:r>
        <w:t xml:space="preserve">   instrument    </w:t>
      </w:r>
      <w:r>
        <w:t xml:space="preserve">   reading    </w:t>
      </w:r>
      <w:r>
        <w:t xml:space="preserve">   heaviest    </w:t>
      </w:r>
      <w:r>
        <w:t xml:space="preserve">   lightest    </w:t>
      </w:r>
      <w:r>
        <w:t xml:space="preserve">   rounding    </w:t>
      </w:r>
      <w:r>
        <w:t xml:space="preserve">   scale    </w:t>
      </w:r>
      <w:r>
        <w:t xml:space="preserve">   measurement    </w:t>
      </w:r>
      <w:r>
        <w:t xml:space="preserve">   grams    </w:t>
      </w:r>
      <w:r>
        <w:t xml:space="preserve">   kilograms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</dc:title>
  <dcterms:created xsi:type="dcterms:W3CDTF">2021-10-12T14:35:09Z</dcterms:created>
  <dcterms:modified xsi:type="dcterms:W3CDTF">2021-10-12T14:35:09Z</dcterms:modified>
</cp:coreProperties>
</file>