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Lord's prayer    </w:t>
      </w:r>
      <w:r>
        <w:t xml:space="preserve">   offertory    </w:t>
      </w:r>
      <w:r>
        <w:t xml:space="preserve">   send out    </w:t>
      </w:r>
      <w:r>
        <w:t xml:space="preserve">   opening prayer    </w:t>
      </w:r>
      <w:r>
        <w:t xml:space="preserve">   closing prayer    </w:t>
      </w:r>
      <w:r>
        <w:t xml:space="preserve">   sign of peace    </w:t>
      </w:r>
      <w:r>
        <w:t xml:space="preserve">   blood of Christ    </w:t>
      </w:r>
      <w:r>
        <w:t xml:space="preserve">   body of Christ    </w:t>
      </w:r>
      <w:r>
        <w:t xml:space="preserve">   holy communion    </w:t>
      </w:r>
      <w:r>
        <w:t xml:space="preserve">   consecrate    </w:t>
      </w:r>
      <w:r>
        <w:t xml:space="preserve">   profession of faith    </w:t>
      </w:r>
      <w:r>
        <w:t xml:space="preserve">   gospel reading    </w:t>
      </w:r>
      <w:r>
        <w:t xml:space="preserve">   homily    </w:t>
      </w:r>
      <w:r>
        <w:t xml:space="preserve">   opening song    </w:t>
      </w:r>
      <w:r>
        <w:t xml:space="preserve">   liturgy of the Eucharist    </w:t>
      </w:r>
      <w:r>
        <w:t xml:space="preserve">   liturgy of the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2021-10-11T11:49:53Z</dcterms:created>
  <dcterms:modified xsi:type="dcterms:W3CDTF">2021-10-11T11:49:53Z</dcterms:modified>
</cp:coreProperties>
</file>