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Mass Communication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Advertise    </w:t>
      </w:r>
      <w:r>
        <w:t xml:space="preserve">   Audience    </w:t>
      </w:r>
      <w:r>
        <w:t xml:space="preserve">   Broadcast    </w:t>
      </w:r>
      <w:r>
        <w:t xml:space="preserve">   Budget    </w:t>
      </w:r>
      <w:r>
        <w:t xml:space="preserve">   Commercial    </w:t>
      </w:r>
      <w:r>
        <w:t xml:space="preserve">   Deadline    </w:t>
      </w:r>
      <w:r>
        <w:t xml:space="preserve">   Demographics    </w:t>
      </w:r>
      <w:r>
        <w:t xml:space="preserve">   Edit    </w:t>
      </w:r>
      <w:r>
        <w:t xml:space="preserve">   Entertainment    </w:t>
      </w:r>
      <w:r>
        <w:t xml:space="preserve">   Feature    </w:t>
      </w:r>
      <w:r>
        <w:t xml:space="preserve">   How    </w:t>
      </w:r>
      <w:r>
        <w:t xml:space="preserve">   Journalism    </w:t>
      </w:r>
      <w:r>
        <w:t xml:space="preserve">   Lead    </w:t>
      </w:r>
      <w:r>
        <w:t xml:space="preserve">   Magazine    </w:t>
      </w:r>
      <w:r>
        <w:t xml:space="preserve">   Media    </w:t>
      </w:r>
      <w:r>
        <w:t xml:space="preserve">   Newspaper    </w:t>
      </w:r>
      <w:r>
        <w:t xml:space="preserve">   Press    </w:t>
      </w:r>
      <w:r>
        <w:t xml:space="preserve">   Source    </w:t>
      </w:r>
      <w:r>
        <w:t xml:space="preserve">   Sports    </w:t>
      </w:r>
      <w:r>
        <w:t xml:space="preserve">   Story    </w:t>
      </w:r>
      <w:r>
        <w:t xml:space="preserve">   Television    </w:t>
      </w:r>
      <w:r>
        <w:t xml:space="preserve">   Weather    </w:t>
      </w:r>
      <w:r>
        <w:t xml:space="preserve">   When    </w:t>
      </w:r>
      <w:r>
        <w:t xml:space="preserve">   Where    </w:t>
      </w:r>
      <w:r>
        <w:t xml:space="preserve">   Who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Communication Terms</dc:title>
  <dcterms:created xsi:type="dcterms:W3CDTF">2021-10-11T11:50:57Z</dcterms:created>
  <dcterms:modified xsi:type="dcterms:W3CDTF">2021-10-11T11:50:57Z</dcterms:modified>
</cp:coreProperties>
</file>