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rite is the prayer where sinfulness is acknowledged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Genuflecting shows a sign of _ for the presence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bend the right knee all the way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enter the House of God, how do we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Genuflect comes from the _ word genu flexo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we genuflect we face the_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concluding rites, we are ready to take _ out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Entrance Procession is when a person welcomes everyone and announces the entrance 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stands and _ in the singing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he opens the Mass we make the Sign of the Cross and respond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 opens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entering the pew you have to_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say, to the priest, "And with your spirit", that is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 of the Cross marked us 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found at the entrance to each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receive _ you must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Liturgy of the _  is modeled after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Liturgy of the _ is when they do the first reading,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first entering the pew, we _ and pray silently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Sign confesses _ in both the Holy Trinity and the Redemption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Crossword Puzzle</dc:title>
  <dcterms:created xsi:type="dcterms:W3CDTF">2021-10-11T11:50:15Z</dcterms:created>
  <dcterms:modified xsi:type="dcterms:W3CDTF">2021-10-11T11:50:15Z</dcterms:modified>
</cp:coreProperties>
</file>