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Extinctions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climate change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beings appeared in the Devonian because of the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beings were wiped out by an asteroid?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science studies how climate change affects plants and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animals were in the Triassic?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studying mass extinctions?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activity caused the Permian and Triassic extinctions?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worst mass extinction?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period does the Holocrine Era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beings lived in the Ordovician?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Extinctions</dc:title>
  <dcterms:created xsi:type="dcterms:W3CDTF">2021-10-11T11:51:25Z</dcterms:created>
  <dcterms:modified xsi:type="dcterms:W3CDTF">2021-10-11T11:51:25Z</dcterms:modified>
</cp:coreProperties>
</file>