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Mass Media</w:t>
      </w:r>
    </w:p>
    <w:p>
      <w:pPr>
        <w:pStyle w:val="Questions"/>
      </w:pPr>
      <w:r>
        <w:t xml:space="preserve">1. KOBOS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EWSNAREPP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OTVLNEEIIS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DOARI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ERITNETN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BORAD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LELAFET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KLAT OWHS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BAOSARDCT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RVLEWEEEI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SPAO APOER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OCUCH OOTPAT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CESNEIC ICTFOIN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TTNNEOC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OHTRSE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LANCENH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ERROTRPE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</dc:title>
  <dcterms:created xsi:type="dcterms:W3CDTF">2021-10-11T11:51:15Z</dcterms:created>
  <dcterms:modified xsi:type="dcterms:W3CDTF">2021-10-11T11:51:15Z</dcterms:modified>
</cp:coreProperties>
</file>