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Mass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means for communication to large audiences is called? _________ -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 Doctrine repealed by Reagan Administration in the 1987.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Freedom of Speech is the _____________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 of information and diversion oriented to personalities or celebrities is called?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Mass media serves which models of democracy? ______________ &amp; 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- _________ was used to help Donald Trump win the 2016 presidential election. (Ex: Facebook, Twitter)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degree to which a news story is important enough to be covered in the news media? 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helps ads to be sold at a lower rate? _________ -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Omission, selection of sources, story selection, placement, labeling and spin is six ways that the media is?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prominent way of receiving information today is?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 Media</dc:title>
  <dcterms:created xsi:type="dcterms:W3CDTF">2021-10-11T11:50:01Z</dcterms:created>
  <dcterms:modified xsi:type="dcterms:W3CDTF">2021-10-11T11:50:01Z</dcterms:modified>
</cp:coreProperties>
</file>