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Mass Media</w:t>
      </w:r>
    </w:p>
    <w:p>
      <w:pPr>
        <w:pStyle w:val="Questions"/>
      </w:pPr>
      <w:r>
        <w:t xml:space="preserve">1. LEARN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IOONIAMNRTF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TSOC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LDROW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FALSE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IFYAML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PESRPENAW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ANIMAZGE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IIEOLSNETV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IARDO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IEADM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LME-AI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 Media</dc:title>
  <dcterms:created xsi:type="dcterms:W3CDTF">2021-10-11T11:50:29Z</dcterms:created>
  <dcterms:modified xsi:type="dcterms:W3CDTF">2021-10-11T11:50:29Z</dcterms:modified>
</cp:coreProperties>
</file>