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Media, crime, victimization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articles appearing in the Virginian-Pilot the phrase “illegal immigrants” is used as a substitute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punitive social control becomes a tool to marginalize and keep [the Latinx community] from thriving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are systematically denied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race alone as a criteria for deciding to stop or detain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Hispanic Associated Justice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source of mass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Latinx have leading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result of decisions and policies concerning race that are overtly or covertly subordinating people of color in an effort to maintain social control over them and sustain the status quo.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Critical race theory points out how some laws have created racial categories that will subordinate groups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seen as a strong Latinx in the 1960’s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tactic used by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representation of Latinx in the movies and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coming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 threat perspective shows how mass media frames a minority group that begins to increase in size and causes the dominant group to feel socioeconomically and politically threatened.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Critical _____ theory uses critical response to study legal  and civil rights with the idea the race is a social construct and how it has supported the subjection of people of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Media, crime, victimization</dc:title>
  <dcterms:created xsi:type="dcterms:W3CDTF">2021-10-11T11:51:04Z</dcterms:created>
  <dcterms:modified xsi:type="dcterms:W3CDTF">2021-10-11T11:51:04Z</dcterms:modified>
</cp:coreProperties>
</file>