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Media can _________ by informing us about people and cultures that we may have no personal experience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mediated knowledge of actual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outside world of actual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approach that concentrates on the impact and influences of the media's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Interactive digital platforms that connects and forms social groups by patterns of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theory proposes that the media influences how we perceive and respond to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communication technologies to send bullying messages.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approach that views the media as a reflection of political and economic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asks how people use and perceive interactions on media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Media can _______ by focusing on issues to create awareness in which change will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hybrid media that provides a place for people to make their voices heard and interact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 model that claims that information flows in a culture and is filtered through a series of opinion leaders before it reaches all other parts of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Media can create _______ by drawing our attention to issues and influences how we respond.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Media </dc:title>
  <dcterms:created xsi:type="dcterms:W3CDTF">2021-10-11T11:50:57Z</dcterms:created>
  <dcterms:modified xsi:type="dcterms:W3CDTF">2021-10-11T11:50:57Z</dcterms:modified>
</cp:coreProperties>
</file>