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Movement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a dune that is not in contact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sediment and other particles stay 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landslide that is on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downslope movement of soil and weathered rock that happens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Creep that occurs in frigid areas that sometimes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dune that is in ridge form that is perpendicular to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thick, windblown silt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loose minerals and soils slowly and steadily move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in moderate to humid areas with the top of the dune pointing in the same direction as the wind.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dune that creates ridges parallel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mudflow that occurs after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rapid, downward slope of material that separates from the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of a dune that is in direct contact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landslide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a small amount of sand that is located in a flat area with continuous winds and is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pile of deposited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 movement of Earth due to the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shaped by abrasions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rock breaks off and fall downward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Movement Crossword</dc:title>
  <dcterms:created xsi:type="dcterms:W3CDTF">2021-10-11T11:50:55Z</dcterms:created>
  <dcterms:modified xsi:type="dcterms:W3CDTF">2021-10-11T11:50:55Z</dcterms:modified>
</cp:coreProperties>
</file>