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Mass Movements, Wind, and Glaciers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kettle    </w:t>
      </w:r>
      <w:r>
        <w:t xml:space="preserve">   kame    </w:t>
      </w:r>
      <w:r>
        <w:t xml:space="preserve">   esker    </w:t>
      </w:r>
      <w:r>
        <w:t xml:space="preserve">   drumlin    </w:t>
      </w:r>
      <w:r>
        <w:t xml:space="preserve">   outwash plain    </w:t>
      </w:r>
      <w:r>
        <w:t xml:space="preserve">   moraine    </w:t>
      </w:r>
      <w:r>
        <w:t xml:space="preserve">   cirque    </w:t>
      </w:r>
      <w:r>
        <w:t xml:space="preserve">   continental glacier    </w:t>
      </w:r>
      <w:r>
        <w:t xml:space="preserve">   valley glacier    </w:t>
      </w:r>
      <w:r>
        <w:t xml:space="preserve">   glacier    </w:t>
      </w:r>
      <w:r>
        <w:t xml:space="preserve">   loess    </w:t>
      </w:r>
      <w:r>
        <w:t xml:space="preserve">   dune    </w:t>
      </w:r>
      <w:r>
        <w:t xml:space="preserve">   ventifact    </w:t>
      </w:r>
      <w:r>
        <w:t xml:space="preserve">   abrasion    </w:t>
      </w:r>
      <w:r>
        <w:t xml:space="preserve">   deflation    </w:t>
      </w:r>
      <w:r>
        <w:t xml:space="preserve">   avalanche    </w:t>
      </w:r>
      <w:r>
        <w:t xml:space="preserve">   slump    </w:t>
      </w:r>
      <w:r>
        <w:t xml:space="preserve">   landslide    </w:t>
      </w:r>
      <w:r>
        <w:t xml:space="preserve">   mudflow    </w:t>
      </w:r>
      <w:r>
        <w:t xml:space="preserve">   creep    </w:t>
      </w:r>
      <w:r>
        <w:t xml:space="preserve">   mass movement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 Movements, Wind, and Glaciers</dc:title>
  <dcterms:created xsi:type="dcterms:W3CDTF">2021-10-30T03:42:56Z</dcterms:created>
  <dcterms:modified xsi:type="dcterms:W3CDTF">2021-10-30T03:42:56Z</dcterms:modified>
</cp:coreProperties>
</file>