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Mass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Chalice    </w:t>
      </w:r>
      <w:r>
        <w:t xml:space="preserve">   Monstrance    </w:t>
      </w:r>
      <w:r>
        <w:t xml:space="preserve">   Statue    </w:t>
      </w:r>
      <w:r>
        <w:t xml:space="preserve">   Relics    </w:t>
      </w:r>
      <w:r>
        <w:t xml:space="preserve">   Pews    </w:t>
      </w:r>
      <w:r>
        <w:t xml:space="preserve">   Sanctuary lamb    </w:t>
      </w:r>
      <w:r>
        <w:t xml:space="preserve">   Candles    </w:t>
      </w:r>
      <w:r>
        <w:t xml:space="preserve">   Chasuble    </w:t>
      </w:r>
      <w:r>
        <w:t xml:space="preserve">   Tabernacle    </w:t>
      </w:r>
      <w:r>
        <w:t xml:space="preserve">   Sacristy    </w:t>
      </w:r>
      <w:r>
        <w:t xml:space="preserve">   Cruets    </w:t>
      </w:r>
      <w:r>
        <w:t xml:space="preserve">   Ambo    </w:t>
      </w:r>
      <w:r>
        <w:t xml:space="preserve">   Ciborium    </w:t>
      </w:r>
      <w:r>
        <w:t xml:space="preserve">   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Objects</dc:title>
  <dcterms:created xsi:type="dcterms:W3CDTF">2021-10-11T11:49:47Z</dcterms:created>
  <dcterms:modified xsi:type="dcterms:W3CDTF">2021-10-11T11:49:47Z</dcterms:modified>
</cp:coreProperties>
</file>