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"In the name of the _____, the Son, and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Is a posture of both penance and adoration.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choice of clothing, poster, and participation should reflect an _____ of dignity and attentiveness.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should guide your behavior at any religious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song of praise which means "Praise Yahweh"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Psalm is a response that is sung or recited that comes from the book of Psalms.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Comes from the latin word genu flexo, meaning "on bended knee."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Mass is meant to gather together in God's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turned bread and wine into his _____ and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explanation of God's Word given by the priest with application to our daily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found at the entrance to each Catholic Church.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body and _____ of Christ"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ritual drop of holy water reminds us that we need to wash away _____ things as we enter Gods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gesture that first marked us as Christians.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prayer sinfulness is acknowledged and intercession requested.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etiquette begins with a fundamental respect for the important and _____ Of the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 of christ is contained in the _____ during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 attendance is a _____ part of weekly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Focal point of Mass is Liturgy of the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song echoes the song of the angles on the first Christmas.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Parts</dc:title>
  <dcterms:created xsi:type="dcterms:W3CDTF">2021-10-11T11:50:17Z</dcterms:created>
  <dcterms:modified xsi:type="dcterms:W3CDTF">2021-10-11T11:50:17Z</dcterms:modified>
</cp:coreProperties>
</file>