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Shooting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MASS SHOOTING    </w:t>
      </w:r>
      <w:r>
        <w:t xml:space="preserve">   SERIAL KILLERS    </w:t>
      </w:r>
      <w:r>
        <w:t xml:space="preserve">   SCHOOL SHOOTINGS    </w:t>
      </w:r>
      <w:r>
        <w:t xml:space="preserve">   PARKLAND FLORIDA    </w:t>
      </w:r>
      <w:r>
        <w:t xml:space="preserve">   NICOLAS CRUZ    </w:t>
      </w:r>
      <w:r>
        <w:t xml:space="preserve">   MENTAL ILLNESS    </w:t>
      </w:r>
      <w:r>
        <w:t xml:space="preserve">   MASS MURDERS    </w:t>
      </w:r>
      <w:r>
        <w:t xml:space="preserve">   HOMICIDES    </w:t>
      </w:r>
      <w:r>
        <w:t xml:space="preserve">   GUN LAWS    </w:t>
      </w:r>
      <w:r>
        <w:t xml:space="preserve">   FIRE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Shooting Word Search</dc:title>
  <dcterms:created xsi:type="dcterms:W3CDTF">2021-10-11T11:50:43Z</dcterms:created>
  <dcterms:modified xsi:type="dcterms:W3CDTF">2021-10-11T11:50:43Z</dcterms:modified>
</cp:coreProperties>
</file>