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Mass Transport -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arteries supply the heart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prevent the back flow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chamber of the heart with the thickest muscular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valve situated between the ventricles and the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heart is known as a ____________ pump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Unloading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blood vessel that returns oxygenated blood back from the lungs.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vessels that carry deoxygenated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chamber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valve situated between the atria and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divides the left side and the right side of the heart. Prevents the mixing of oxygenated and deoxygenated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when the left and right atrium contract simultaneously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blood vessel that carries deoxygenated blood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Transport - Heart</dc:title>
  <dcterms:created xsi:type="dcterms:W3CDTF">2021-10-11T11:51:30Z</dcterms:created>
  <dcterms:modified xsi:type="dcterms:W3CDTF">2021-10-11T11:51:30Z</dcterms:modified>
</cp:coreProperties>
</file>