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 Volume Density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measurement of the pull of gravity on an object (N)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space that matter takes up  ( ml. cm3)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measurement of the amount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measurement of how much mass fits within a certain volume (M/V)?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Properties that can be observed without changing the identity of the substance.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amount of water that is moved out of the way, when the object is placed in water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not take up a definite amount of space and have no definite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an object to float in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measures how much space something takes up L x W x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a definite shape and occupy a definite amount of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takes up a definite amount of space but do not have a definite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matter in an object (g)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Volume Density</dc:title>
  <dcterms:created xsi:type="dcterms:W3CDTF">2022-09-03T15:18:09Z</dcterms:created>
  <dcterms:modified xsi:type="dcterms:W3CDTF">2022-09-03T15:18:09Z</dcterms:modified>
</cp:coreProperties>
</file>