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Mass, Volume, and Density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Volume is measured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divided by volume equals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tissue box is a ____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air a balloon would hold is the ___ of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Grams per cubic centimeter are the units for 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Measuring the volume of an object by displacement uses _____.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units of volume are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space an inflated balloon takes up is its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a regular object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water to measure volume is called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deep (or wide) an object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fist is an ____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tall a regular object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Length x Width x Height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matter in an object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 is measured in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Mass, Volume, and Density</dc:title>
  <dcterms:created xsi:type="dcterms:W3CDTF">2021-10-11T11:51:11Z</dcterms:created>
  <dcterms:modified xsi:type="dcterms:W3CDTF">2021-10-11T11:51:11Z</dcterms:modified>
</cp:coreProperties>
</file>