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bless yourself with when entering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used during ordinary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holds the blood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Worn by the priest; correspond with the seasons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is a symbol or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Signifies Jesus body present among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worn between your shoulder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expresses deep reverence and penance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ciborium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bone or blood of a saint or martyr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commonly used gesture in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vessel used for holding the Eucharist during adoration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used to clean the chalice and ciboriun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priest gets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Lord’s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 Rho contains the alpha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burn incense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Holds holy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crossword puzzle</dc:title>
  <dcterms:created xsi:type="dcterms:W3CDTF">2021-10-11T11:50:38Z</dcterms:created>
  <dcterms:modified xsi:type="dcterms:W3CDTF">2021-10-11T11:50:38Z</dcterms:modified>
</cp:coreProperties>
</file>