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Mass movement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Leeward    </w:t>
      </w:r>
      <w:r>
        <w:t xml:space="preserve">   Windward    </w:t>
      </w:r>
      <w:r>
        <w:t xml:space="preserve">   Loess    </w:t>
      </w:r>
      <w:r>
        <w:t xml:space="preserve">   Longitudinal dune    </w:t>
      </w:r>
      <w:r>
        <w:t xml:space="preserve">   Parabolic dune    </w:t>
      </w:r>
      <w:r>
        <w:t xml:space="preserve">   Transverse dune    </w:t>
      </w:r>
      <w:r>
        <w:t xml:space="preserve">   Barchan dune    </w:t>
      </w:r>
      <w:r>
        <w:t xml:space="preserve">   Dunes    </w:t>
      </w:r>
      <w:r>
        <w:t xml:space="preserve">   Ventifacts    </w:t>
      </w:r>
      <w:r>
        <w:t xml:space="preserve">   Deflation    </w:t>
      </w:r>
      <w:r>
        <w:t xml:space="preserve">   Suspension    </w:t>
      </w:r>
      <w:r>
        <w:t xml:space="preserve">   Rockfalls    </w:t>
      </w:r>
      <w:r>
        <w:t xml:space="preserve">   Avalanche    </w:t>
      </w:r>
      <w:r>
        <w:t xml:space="preserve">   Slump    </w:t>
      </w:r>
      <w:r>
        <w:t xml:space="preserve">   Landslide    </w:t>
      </w:r>
      <w:r>
        <w:t xml:space="preserve">   Solifluction    </w:t>
      </w:r>
      <w:r>
        <w:t xml:space="preserve">   Lahar    </w:t>
      </w:r>
      <w:r>
        <w:t xml:space="preserve">   Flow    </w:t>
      </w:r>
      <w:r>
        <w:t xml:space="preserve">   Creep    </w:t>
      </w:r>
      <w:r>
        <w:t xml:space="preserve">   Mass movement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 movement Wordsearch</dc:title>
  <dcterms:created xsi:type="dcterms:W3CDTF">2021-10-11T11:50:52Z</dcterms:created>
  <dcterms:modified xsi:type="dcterms:W3CDTF">2021-10-11T11:50:52Z</dcterms:modified>
</cp:coreProperties>
</file>