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Sin    </w:t>
      </w:r>
      <w:r>
        <w:t xml:space="preserve">   Prayer    </w:t>
      </w:r>
      <w:r>
        <w:t xml:space="preserve">   Original sin    </w:t>
      </w:r>
      <w:r>
        <w:t xml:space="preserve">   Mass    </w:t>
      </w:r>
      <w:r>
        <w:t xml:space="preserve">   Homily    </w:t>
      </w:r>
      <w:r>
        <w:t xml:space="preserve">   Communion    </w:t>
      </w:r>
      <w:r>
        <w:t xml:space="preserve">   Holy    </w:t>
      </w:r>
      <w:r>
        <w:t xml:space="preserve">   Heaven    </w:t>
      </w:r>
      <w:r>
        <w:t xml:space="preserve">   Grace    </w:t>
      </w:r>
      <w:r>
        <w:t xml:space="preserve">   Gospel    </w:t>
      </w:r>
      <w:r>
        <w:t xml:space="preserve">   Eucharist    </w:t>
      </w:r>
      <w:r>
        <w:t xml:space="preserve">   Blessing    </w:t>
      </w:r>
      <w:r>
        <w:t xml:space="preserve">   Bible    </w:t>
      </w:r>
      <w:r>
        <w:t xml:space="preserve">   Act of contrition    </w:t>
      </w:r>
      <w:r>
        <w:t xml:space="preserve">   Absolution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vocab </dc:title>
  <dcterms:created xsi:type="dcterms:W3CDTF">2021-10-11T11:50:33Z</dcterms:created>
  <dcterms:modified xsi:type="dcterms:W3CDTF">2021-10-11T11:50:33Z</dcterms:modified>
</cp:coreProperties>
</file>