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Mass, weight and 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stuff in an object can also be called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doesn't do this, no matter where it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is measured in these units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is made up of these tiny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pull of gravity is a force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Weight is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measurement of weight (force)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feel lighter on the moon because this is less than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mass has more of this where gravity is bigger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Gravity decreases as this increases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Gravity does this on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describes the amount of stuff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Mass, weight and gravity</dc:title>
  <dcterms:created xsi:type="dcterms:W3CDTF">2021-10-11T11:51:21Z</dcterms:created>
  <dcterms:modified xsi:type="dcterms:W3CDTF">2021-10-11T11:51:21Z</dcterms:modified>
</cp:coreProperties>
</file>