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Massachusetts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Patriots    </w:t>
      </w:r>
      <w:r>
        <w:t xml:space="preserve">   Celtics    </w:t>
      </w:r>
      <w:r>
        <w:t xml:space="preserve">   Bruins    </w:t>
      </w:r>
      <w:r>
        <w:t xml:space="preserve">   Newengland    </w:t>
      </w:r>
      <w:r>
        <w:t xml:space="preserve">   Redsox    </w:t>
      </w:r>
      <w:r>
        <w:t xml:space="preserve">   Bunkerhill    </w:t>
      </w:r>
      <w:r>
        <w:t xml:space="preserve">   Concord    </w:t>
      </w:r>
      <w:r>
        <w:t xml:space="preserve">   Lexington    </w:t>
      </w:r>
      <w:r>
        <w:t xml:space="preserve">   Separatist    </w:t>
      </w:r>
      <w:r>
        <w:t xml:space="preserve">   Puritan    </w:t>
      </w:r>
      <w:r>
        <w:t xml:space="preserve">   Randolph    </w:t>
      </w:r>
      <w:r>
        <w:t xml:space="preserve">   Brockton    </w:t>
      </w:r>
      <w:r>
        <w:t xml:space="preserve">   Avon    </w:t>
      </w:r>
      <w:r>
        <w:t xml:space="preserve">   Standish    </w:t>
      </w:r>
      <w:r>
        <w:t xml:space="preserve">   compact    </w:t>
      </w:r>
      <w:r>
        <w:t xml:space="preserve">   Adams    </w:t>
      </w:r>
      <w:r>
        <w:t xml:space="preserve">   Charliebaker    </w:t>
      </w:r>
      <w:r>
        <w:t xml:space="preserve">   Samoset    </w:t>
      </w:r>
      <w:r>
        <w:t xml:space="preserve">   Massasoit    </w:t>
      </w:r>
      <w:r>
        <w:t xml:space="preserve">   Rock    </w:t>
      </w:r>
      <w:r>
        <w:t xml:space="preserve">   Baystate    </w:t>
      </w:r>
      <w:r>
        <w:t xml:space="preserve">   Worcester    </w:t>
      </w:r>
      <w:r>
        <w:t xml:space="preserve">   Pilgrims    </w:t>
      </w:r>
      <w:r>
        <w:t xml:space="preserve">   Capecod    </w:t>
      </w:r>
      <w:r>
        <w:t xml:space="preserve">   Plymouth    </w:t>
      </w:r>
      <w:r>
        <w:t xml:space="preserve">   Bradford    </w:t>
      </w:r>
      <w:r>
        <w:t xml:space="preserve">   Boston    </w:t>
      </w:r>
      <w:r>
        <w:t xml:space="preserve">   Chickadee    </w:t>
      </w:r>
      <w:r>
        <w:t xml:space="preserve">   Basketball    </w:t>
      </w:r>
      <w:r>
        <w:t xml:space="preserve">   Elm    </w:t>
      </w:r>
      <w:r>
        <w:t xml:space="preserve">   Chocolatechipcookie    </w:t>
      </w:r>
      <w:r>
        <w:t xml:space="preserve">   Mayflower    </w:t>
      </w:r>
      <w:r>
        <w:t xml:space="preserve">   Commonwealth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</dc:title>
  <dcterms:created xsi:type="dcterms:W3CDTF">2021-10-11T11:51:23Z</dcterms:created>
  <dcterms:modified xsi:type="dcterms:W3CDTF">2021-10-11T11:51:23Z</dcterms:modified>
</cp:coreProperties>
</file>