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Massacre on the 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Twenty horses    </w:t>
      </w:r>
      <w:r>
        <w:t xml:space="preserve">   ghost town    </w:t>
      </w:r>
      <w:r>
        <w:t xml:space="preserve">   Windlass    </w:t>
      </w:r>
      <w:r>
        <w:t xml:space="preserve">   Waxed Hot    </w:t>
      </w:r>
      <w:r>
        <w:t xml:space="preserve">   Williamsport ND    </w:t>
      </w:r>
      <w:r>
        <w:t xml:space="preserve">   Phillip Ireland    </w:t>
      </w:r>
      <w:r>
        <w:t xml:space="preserve">   Paul Holly Track    </w:t>
      </w:r>
      <w:r>
        <w:t xml:space="preserve">   Ramsacked    </w:t>
      </w:r>
      <w:r>
        <w:t xml:space="preserve">   Muzzle-Loading    </w:t>
      </w:r>
      <w:r>
        <w:t xml:space="preserve">   Town Drayman    </w:t>
      </w:r>
      <w:r>
        <w:t xml:space="preserve">   Blind Pigs    </w:t>
      </w:r>
      <w:r>
        <w:t xml:space="preserve">   Harmless Joke    </w:t>
      </w:r>
      <w:r>
        <w:t xml:space="preserve">   Shotgun Blasts    </w:t>
      </w:r>
      <w:r>
        <w:t xml:space="preserve">   Terrific Struggle    </w:t>
      </w:r>
      <w:r>
        <w:t xml:space="preserve">   Mrs William Rowse    </w:t>
      </w:r>
      <w:r>
        <w:t xml:space="preserve">   Mrs Ella Waldron    </w:t>
      </w:r>
      <w:r>
        <w:t xml:space="preserve">   Winona ND    </w:t>
      </w:r>
      <w:r>
        <w:t xml:space="preserve">   Jack Spicer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Massacre on the Missouri</dc:title>
  <dcterms:created xsi:type="dcterms:W3CDTF">2021-10-11T11:50:56Z</dcterms:created>
  <dcterms:modified xsi:type="dcterms:W3CDTF">2021-10-11T11:50:56Z</dcterms:modified>
</cp:coreProperties>
</file>