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consultation    </w:t>
      </w:r>
      <w:r>
        <w:t xml:space="preserve">   hygiene    </w:t>
      </w:r>
      <w:r>
        <w:t xml:space="preserve">   mustard oil    </w:t>
      </w:r>
      <w:r>
        <w:t xml:space="preserve">   sesame oil    </w:t>
      </w:r>
      <w:r>
        <w:t xml:space="preserve">   olive oil    </w:t>
      </w:r>
      <w:r>
        <w:t xml:space="preserve">   grapeseed oil    </w:t>
      </w:r>
      <w:r>
        <w:t xml:space="preserve">   almond oil    </w:t>
      </w:r>
      <w:r>
        <w:t xml:space="preserve">   pressure points    </w:t>
      </w:r>
      <w:r>
        <w:t xml:space="preserve">   vibrations    </w:t>
      </w:r>
      <w:r>
        <w:t xml:space="preserve">   frictions    </w:t>
      </w:r>
      <w:r>
        <w:t xml:space="preserve">   hacking    </w:t>
      </w:r>
      <w:r>
        <w:t xml:space="preserve">   tapotement    </w:t>
      </w:r>
      <w:r>
        <w:t xml:space="preserve">   petrissage    </w:t>
      </w:r>
      <w:r>
        <w:t xml:space="preserve">   Kyphosis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Massage</dc:title>
  <dcterms:created xsi:type="dcterms:W3CDTF">2021-10-11T11:51:20Z</dcterms:created>
  <dcterms:modified xsi:type="dcterms:W3CDTF">2021-10-11T11:51:20Z</dcterms:modified>
</cp:coreProperties>
</file>