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Massage Assessment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Before starting a massage you should always check if your client has any 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Essential oil used for relaxation.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Short name for the paired muscles that originate on the vertebral column and insert on the humerus.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Major arm abductor, originating on the clavicle and scapula.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Essential oil used for its uplifting/energising properties.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in massage treatment to enhance relaxation and further relax muscles.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Pregnancy is considered a _______________ contra-indication.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Considered the most common type of massage technique.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Type of medical contra-indication to massage.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Massage assist in recovery after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Type of massage carrier oil.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local contra-indication to massage.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word massage comes from the Arabic massa meaning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Massage decreases this stress hormone in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Massage is great to relieve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retract, adduct and stabilize the shoulders.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Paired muscles located on the dorsal side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written records of massage originated in China &amp;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idea around massage has shifted towards being a 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Another name for swelling/fluid build-up in the body.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Massage Assessment</dc:title>
  <dcterms:created xsi:type="dcterms:W3CDTF">2021-10-11T11:49:57Z</dcterms:created>
  <dcterms:modified xsi:type="dcterms:W3CDTF">2021-10-11T11:49:57Z</dcterms:modified>
</cp:coreProperties>
</file>