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Massage Therapist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vastus medialis    </w:t>
      </w:r>
      <w:r>
        <w:t xml:space="preserve">   vastus lateralis    </w:t>
      </w:r>
      <w:r>
        <w:t xml:space="preserve">   abdominal aponeurosis    </w:t>
      </w:r>
      <w:r>
        <w:t xml:space="preserve">   biceps brachii    </w:t>
      </w:r>
      <w:r>
        <w:t xml:space="preserve">   pectineus    </w:t>
      </w:r>
      <w:r>
        <w:t xml:space="preserve">   brachioradialis    </w:t>
      </w:r>
      <w:r>
        <w:t xml:space="preserve">   serratus anterior    </w:t>
      </w:r>
      <w:r>
        <w:t xml:space="preserve">   brachialis    </w:t>
      </w:r>
      <w:r>
        <w:t xml:space="preserve">   orbicularis oris    </w:t>
      </w:r>
      <w:r>
        <w:t xml:space="preserve">   orbicularis oculi    </w:t>
      </w:r>
      <w:r>
        <w:t xml:space="preserve">   trapezius    </w:t>
      </w:r>
      <w:r>
        <w:t xml:space="preserve">   sternocleidomastoid    </w:t>
      </w:r>
      <w:r>
        <w:t xml:space="preserve">   masseter    </w:t>
      </w:r>
      <w:r>
        <w:t xml:space="preserve">   coracobrachialis    </w:t>
      </w:r>
      <w:r>
        <w:t xml:space="preserve">   external oblique    </w:t>
      </w:r>
      <w:r>
        <w:t xml:space="preserve">   internal oblique    </w:t>
      </w:r>
      <w:r>
        <w:t xml:space="preserve">   omohyoid    </w:t>
      </w:r>
      <w:r>
        <w:t xml:space="preserve">   pectoralis minor    </w:t>
      </w:r>
      <w:r>
        <w:t xml:space="preserve">   pectoralis major    </w:t>
      </w:r>
      <w:r>
        <w:t xml:space="preserve">   gastrocnemius    </w:t>
      </w:r>
      <w:r>
        <w:t xml:space="preserve">   vastus intermedius    </w:t>
      </w:r>
      <w:r>
        <w:t xml:space="preserve">   adductor longus    </w:t>
      </w:r>
      <w:r>
        <w:t xml:space="preserve">   sartorius    </w:t>
      </w:r>
      <w:r>
        <w:t xml:space="preserve">   soleus    </w:t>
      </w:r>
      <w:r>
        <w:t xml:space="preserve">   temporalis    </w:t>
      </w:r>
      <w:r>
        <w:t xml:space="preserve">   deltoid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Massage Therapist</dc:title>
  <dcterms:created xsi:type="dcterms:W3CDTF">2021-10-11T11:51:22Z</dcterms:created>
  <dcterms:modified xsi:type="dcterms:W3CDTF">2021-10-11T11:51:22Z</dcterms:modified>
</cp:coreProperties>
</file>