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Massage Therapy: Before the massage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one form of self care?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part of an atmosphere can make or break a massage?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form does the client fill out for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main focus of a massage?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position do you stand in for posture analysis?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music do you want to play during a message?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part of consent?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should you always give an opportunity for during consent?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lay on to get a massage?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you doing during the gait step?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Massage Therapy: Before the massage</dc:title>
  <dcterms:created xsi:type="dcterms:W3CDTF">2021-10-11T11:50:50Z</dcterms:created>
  <dcterms:modified xsi:type="dcterms:W3CDTF">2021-10-11T11:50:50Z</dcterms:modified>
</cp:coreProperties>
</file>