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Massage Therapy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technique used to break up existing and forming adhesions in muscles, tendons and ligaments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water based treatment that incorporates shiatsu techniques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relate to the areas that run along the midline and are associated with organs, systems and anatomical locations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Honestly practicing skills learned from school and continuing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technique that is rapid rhythmical while maintaining constant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English, this means finger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transfer of heat in hydrotherapy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Gliding, Stroking and a light touch technique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technique also referred to as percussion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gel-filled pack in a metal tank filled with temperature controlled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national standard of practices for the electronic exchange, privacy and security of health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Kneading technique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Its mission is to save lives, prevent injuries and protect the Health of Americas workers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Massage Therapy</dc:title>
  <dcterms:created xsi:type="dcterms:W3CDTF">2021-10-11T11:50:38Z</dcterms:created>
  <dcterms:modified xsi:type="dcterms:W3CDTF">2021-10-11T11:50:38Z</dcterms:modified>
</cp:coreProperties>
</file>