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 Therapy and Dermatones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massage therapy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Massage affects the body through manipulation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of ______________ help increase massage effectivness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compression between L2 and S2 could show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sign of nerve compression is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help nerve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Massage therapy may result in better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pain can also be treated by massage.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compression between C5 and T1 could show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Soft-tissue therapy can successfully address nerve compression and __________ disorders.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Therapy and Dermatones</dc:title>
  <dcterms:created xsi:type="dcterms:W3CDTF">2021-10-11T11:50:09Z</dcterms:created>
  <dcterms:modified xsi:type="dcterms:W3CDTF">2021-10-11T11:50:09Z</dcterms:modified>
</cp:coreProperties>
</file>