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MasterMind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McNallyAcademy    </w:t>
      </w:r>
      <w:r>
        <w:t xml:space="preserve">   Colorado    </w:t>
      </w:r>
      <w:r>
        <w:t xml:space="preserve">   East    </w:t>
      </w:r>
      <w:r>
        <w:t xml:space="preserve">   Freight Train    </w:t>
      </w:r>
      <w:r>
        <w:t xml:space="preserve">   Clones    </w:t>
      </w:r>
      <w:r>
        <w:t xml:space="preserve">   Criminals    </w:t>
      </w:r>
      <w:r>
        <w:t xml:space="preserve">   Taos    </w:t>
      </w:r>
      <w:r>
        <w:t xml:space="preserve">   BostonTeaParty    </w:t>
      </w:r>
      <w:r>
        <w:t xml:space="preserve">   Fellowship Avenue    </w:t>
      </w:r>
      <w:r>
        <w:t xml:space="preserve">   Truck    </w:t>
      </w:r>
      <w:r>
        <w:t xml:space="preserve">   Principal    </w:t>
      </w:r>
      <w:r>
        <w:t xml:space="preserve">   Scientist    </w:t>
      </w:r>
      <w:r>
        <w:t xml:space="preserve">   Serenity Cup    </w:t>
      </w:r>
      <w:r>
        <w:t xml:space="preserve">   Barrier    </w:t>
      </w:r>
      <w:r>
        <w:t xml:space="preserve">   Cones    </w:t>
      </w:r>
      <w:r>
        <w:t xml:space="preserve">   Osiris    </w:t>
      </w:r>
      <w:r>
        <w:t xml:space="preserve">   Factory    </w:t>
      </w:r>
      <w:r>
        <w:t xml:space="preserve">   Community    </w:t>
      </w:r>
      <w:r>
        <w:t xml:space="preserve">   PurplePeopleEater    </w:t>
      </w:r>
      <w:r>
        <w:t xml:space="preserve">   Hector    </w:t>
      </w:r>
      <w:r>
        <w:t xml:space="preserve">   Tori    </w:t>
      </w:r>
      <w:r>
        <w:t xml:space="preserve">   Mayor    </w:t>
      </w:r>
      <w:r>
        <w:t xml:space="preserve">   WaterPolo    </w:t>
      </w:r>
      <w:r>
        <w:t xml:space="preserve">   Eli    </w:t>
      </w:r>
      <w:r>
        <w:t xml:space="preserve">   New Mexico    </w:t>
      </w:r>
      <w:r>
        <w:t xml:space="preserve">   Serenity    </w:t>
      </w:r>
      <w:r>
        <w:t xml:space="preserve">   Hammerstorm    </w:t>
      </w:r>
      <w:r>
        <w:t xml:space="preserve">   Bikes    </w:t>
      </w:r>
      <w:r>
        <w:t xml:space="preserve">   Amber    </w:t>
      </w:r>
      <w:r>
        <w:t xml:space="preserve">   Randy,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MasterMind</dc:title>
  <dcterms:created xsi:type="dcterms:W3CDTF">2021-10-11T11:51:11Z</dcterms:created>
  <dcterms:modified xsi:type="dcterms:W3CDTF">2021-10-11T11:51:11Z</dcterms:modified>
</cp:coreProperties>
</file>